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должностного лица, составившего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-государственного инспектора 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пожарному надзору ОНД и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5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/2025, возбужденное по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т.19.5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2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являющейся индивидуальным предпринимателем (ИНН: </w:t>
      </w:r>
      <w:r>
        <w:rPr>
          <w:rStyle w:val="cat-PhoneNumbergrp-39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ОГРНИП: 304860107800128),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индивидуальным предпринимателем,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здание 14,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срок -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Style w:val="cat-Timegrp-3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пунктов №№1,4,8,9,14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(по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надзорной деятельности и профилактической работы ГУ МЧС Росси по ХМАО-Югре №2311/171-86/242-П/ПВП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принадлежащего ей на праве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здания, расположенного по адресу: </w:t>
      </w:r>
      <w:r>
        <w:rPr>
          <w:rStyle w:val="cat-Addressgrp-8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произведен расчет пожарного риска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эксплуатируемого здания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подвального этажа (п.1 предписания)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оборудовано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подвальное помещение, 1-й, 2-й, 3-й и мансардный этажи вторым сосре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оточенным эвакуационным выходом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(п.4 предписания)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sz w:val="28"/>
          <w:szCs w:val="28"/>
        </w:rPr>
        <w:t>борудовано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системой пожарной сигнализации помещение подвального этажа (п.8 предписания)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не оборудовано системой оповещения и управления эвакуацией людей при пожаре помещения подвального этажа (п.9 предписания)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заведен журнал эксплуатации систем противопожарной защиты с информацией о работах, проводимых со средствами обеспечения пожарной безопасности и пожаротушения (п.14 предписания),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FIOgrp-2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мотренное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</w:t>
      </w:r>
      <w:r>
        <w:rPr>
          <w:rStyle w:val="cat-FIOgrp-2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явились, о месте и времени судебного заседания извещены надлежащим образом, посредством получения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повестки, </w:t>
      </w:r>
      <w:r>
        <w:rPr>
          <w:rStyle w:val="cat-FIOgrp-2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ходатайствовала об отложении судебного заседания на дату после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занятостью её представителя </w:t>
      </w:r>
      <w:r>
        <w:rPr>
          <w:rStyle w:val="cat-FIOgrp-28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указанных лиц, так как, о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извещены заблаговременно и имели возможность представить письменные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 и подтв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ерждено материалами дела, что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инспектором 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надзорной деятельности и профилактической работы (по </w:t>
      </w:r>
      <w:r>
        <w:rPr>
          <w:rStyle w:val="cat-Addressgrp-0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управления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и профилактической работы ГУ МЧС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ХМАО-Югре </w:t>
      </w:r>
      <w:r>
        <w:rPr>
          <w:rStyle w:val="cat-FIOgrp-2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>
        <w:rPr>
          <w:rStyle w:val="cat-OrganizationNamegrp-34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№2311/171-86/242-П/ПВП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требований пожарной безопасности при эксплуатации объекта недвижимости, расположенного по адресу: </w:t>
      </w:r>
      <w:r>
        <w:rPr>
          <w:rStyle w:val="cat-Addressgrp-8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органа государственного контроля (надзора)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№2311/171-86/242-П/ПВП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доверенности </w:t>
      </w:r>
      <w:r>
        <w:rPr>
          <w:rStyle w:val="cat-FIOgrp-2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2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органа </w:t>
      </w:r>
      <w:r>
        <w:rPr>
          <w:rFonts w:ascii="Times New Roman" w:eastAsia="Times New Roman" w:hAnsi="Times New Roman" w:cs="Times New Roman"/>
          <w:sz w:val="28"/>
          <w:szCs w:val="28"/>
        </w:rPr>
        <w:t>Госпожанадзора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по исполнению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№2311/171-86/242-П/ПВП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которой установлено, что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пунктов 1,4,8,9,14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Style w:val="cat-OrganizationNamegrp-35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исполнены.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ст.6 Федерального закона от </w:t>
      </w:r>
      <w:r>
        <w:rPr>
          <w:rStyle w:val="cat-Dategrp-16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№69-ФЗ «О пожарной безопасности»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едеральный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пожарный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государственного пожарного надзора, находящимися в ведении федерального органа исполнительной власти, уполномоченного на решение задач в области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государственными учреждениями указанного федерально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органа исполнительной власти.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федерального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пожарного надзора являются, 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 и гражданами требований пожарной безопасности в зданиях, помещениях, сооружениях, на линейных объектах, территориях, земельных участках, которыми организации и граждане владеют и (или) пользуются и к которым предъявляются требования пожарной безопасности, а также оценка их соответствия требованиям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>а,л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п.12 постановления Правительства РФ от </w:t>
      </w:r>
      <w:r>
        <w:rPr>
          <w:rStyle w:val="cat-Dategrp-17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№290 «О федеральном государственном пожарном надзоре»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осударственные инспекторы городов (округов, районов)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своей компетенции в порядке, установленном законодательством Российской Федерации, имеют право: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контрольные (надзорные) мероприятия;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выдавать организациям и гражданам предписания об устранении выявленных нарушений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предписание, выданное </w:t>
      </w:r>
      <w:r>
        <w:rPr>
          <w:rStyle w:val="cat-FIOgrp-3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законным и обоснованным.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предписания </w:t>
      </w:r>
      <w:r>
        <w:rPr>
          <w:rStyle w:val="cat-FIOgrp-2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не обжаловал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за разъяснениями его исполнения (при наличии неясностей) в орган его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давший, не обращалась, документов, подтверждающих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2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неисполнении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№2311/171-86/242-П/ПВП от </w:t>
      </w:r>
      <w:r>
        <w:rPr>
          <w:rStyle w:val="cat-Dategrp-11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материалами дела, а именно,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№2412-</w:t>
      </w:r>
      <w:r>
        <w:rPr>
          <w:rStyle w:val="cat-PhoneNumbergrp-4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копей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№2311/171-86/242-П/ПВП от </w:t>
      </w:r>
      <w:r>
        <w:rPr>
          <w:rStyle w:val="cat-Dategrp-11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проведении проверки от </w:t>
      </w:r>
      <w:r>
        <w:rPr>
          <w:rStyle w:val="cat-Dategrp-19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осмотра от </w:t>
      </w:r>
      <w:r>
        <w:rPr>
          <w:rStyle w:val="cat-Dategrp-15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объяснения представителя по доверенности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28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требования предписания устранены частично,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предписания не устранен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трудным финансовым положением, п. 4 предписания не устранен, так как,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нецелесообразным его устранение, его устранение возможно путем расчета пожарного риска; пункты 8 и 9 находятся в процессе устранения, так как заключен договор с организацией для разработки проекта; п.14 предписания не устранен;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выездной проверки от </w:t>
      </w:r>
      <w:r>
        <w:rPr>
          <w:rStyle w:val="cat-Dategrp-15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предписания об устранении выявленных нарушений требований пожарной безопасности от </w:t>
      </w:r>
      <w:r>
        <w:rPr>
          <w:rStyle w:val="cat-Dategrp-15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проведении выездной проверки от </w:t>
      </w:r>
      <w:r>
        <w:rPr>
          <w:rStyle w:val="cat-Dategrp-20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выездной проверки от </w:t>
      </w:r>
      <w:r>
        <w:rPr>
          <w:rStyle w:val="cat-Dategrp-11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предписания об устранении нарушений обязательных требований от </w:t>
      </w:r>
      <w:r>
        <w:rPr>
          <w:rStyle w:val="cat-Dategrp-11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осмотра от </w:t>
      </w:r>
      <w:r>
        <w:rPr>
          <w:rStyle w:val="cat-Dategrp-11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технического паспорта объекта индивидуального жилищного строительства, находящегося по адресу: </w:t>
      </w:r>
      <w:r>
        <w:rPr>
          <w:rStyle w:val="cat-Addressgrp-8rplc-6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ЕГРН в отношении объекта недвижимости, находящегося по адресу: </w:t>
      </w:r>
      <w:r>
        <w:rPr>
          <w:rStyle w:val="cat-Addressgrp-8rplc-6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ЕГРИП в отношении </w:t>
      </w:r>
      <w:r>
        <w:rPr>
          <w:rStyle w:val="cat-OrganizationNamegrp-34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5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выразившаяся в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 нашла своё подтверждение в ходе судебного заседания.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квалифицирует по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органа, осуществляющего федеральный государственный пожарный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его личность,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наказание обстоятельств.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</w:t>
      </w:r>
      <w:r>
        <w:rPr>
          <w:rFonts w:ascii="Times New Roman" w:eastAsia="Times New Roman" w:hAnsi="Times New Roman" w:cs="Times New Roman"/>
          <w:sz w:val="28"/>
          <w:szCs w:val="28"/>
        </w:rPr>
        <w:t>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признание вины в совершенном правонарушении, отягчающих обстоятельств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требований ст.2.4 КоАП РФ л</w:t>
      </w:r>
      <w:r>
        <w:rPr>
          <w:rFonts w:ascii="Times New Roman" w:eastAsia="Times New Roman" w:hAnsi="Times New Roman" w:cs="Times New Roman"/>
          <w:sz w:val="28"/>
          <w:szCs w:val="28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</w:t>
      </w:r>
      <w:r>
        <w:rPr>
          <w:rStyle w:val="cat-FIOgrp-25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конкретных обстоятельств дела, наличие смягчающих административную ответственность обстоятельств и отсутствие обстоятельств, отягчающих административную ответственность, в соответствии с ч.2.2 ст.4.1 КоАП РФ мировой судья считает возможным назначить </w:t>
      </w:r>
      <w:r>
        <w:rPr>
          <w:rStyle w:val="cat-FIOgrp-25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минимальном размере, предусмотренном ч.12 ст.19.5 КоАП РФ для должностных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ого, руководствуясь ст. ст.23.1</w:t>
      </w:r>
      <w:r>
        <w:rPr>
          <w:rFonts w:ascii="Times New Roman" w:eastAsia="Times New Roman" w:hAnsi="Times New Roman" w:cs="Times New Roman"/>
          <w:sz w:val="28"/>
          <w:szCs w:val="28"/>
        </w:rPr>
        <w:t>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OrganizationNamegrp-36rplc-6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азание в виде штрафа в размере </w:t>
      </w:r>
      <w:r>
        <w:rPr>
          <w:rStyle w:val="cat-Sumgrp-32rplc-7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102810245370000007 Банк: РКЦ </w:t>
      </w:r>
      <w:r>
        <w:rPr>
          <w:rStyle w:val="cat-Addressgrp-0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41rplc-7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42rplc-7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43rplc-7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44rplc-7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45rplc-7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46rplc-7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0412365400725025042419186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его копии.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FIOgrp-31rplc-7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31rplc-7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215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Addressgrp-5rplc-7">
    <w:name w:val="cat-Address grp-5 rplc-7"/>
    <w:basedOn w:val="DefaultParagraphFont"/>
  </w:style>
  <w:style w:type="character" w:customStyle="1" w:styleId="cat-FIOgrp-22rplc-8">
    <w:name w:val="cat-FIO grp-22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ExternalSystemDefinedgrp-47rplc-10">
    <w:name w:val="cat-ExternalSystemDefined grp-47 rplc-10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PhoneNumbergrp-39rplc-13">
    <w:name w:val="cat-PhoneNumber grp-39 rplc-13"/>
    <w:basedOn w:val="DefaultParagraphFont"/>
  </w:style>
  <w:style w:type="character" w:customStyle="1" w:styleId="cat-FIOgrp-24rplc-14">
    <w:name w:val="cat-FIO grp-24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Timegrp-37rplc-16">
    <w:name w:val="cat-Time grp-37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Timegrp-38rplc-23">
    <w:name w:val="cat-Time grp-38 rplc-23"/>
    <w:basedOn w:val="DefaultParagraphFont"/>
  </w:style>
  <w:style w:type="character" w:customStyle="1" w:styleId="cat-FIOgrp-25rplc-24">
    <w:name w:val="cat-FIO grp-25 rplc-24"/>
    <w:basedOn w:val="DefaultParagraphFont"/>
  </w:style>
  <w:style w:type="character" w:customStyle="1" w:styleId="cat-FIOgrp-26rplc-25">
    <w:name w:val="cat-FIO grp-26 rplc-25"/>
    <w:basedOn w:val="DefaultParagraphFont"/>
  </w:style>
  <w:style w:type="character" w:customStyle="1" w:styleId="cat-FIOgrp-27rplc-26">
    <w:name w:val="cat-FIO grp-27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5rplc-28">
    <w:name w:val="cat-FIO grp-25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FIOgrp-29rplc-34">
    <w:name w:val="cat-FIO grp-29 rplc-34"/>
    <w:basedOn w:val="DefaultParagraphFont"/>
  </w:style>
  <w:style w:type="character" w:customStyle="1" w:styleId="cat-OrganizationNamegrp-34rplc-35">
    <w:name w:val="cat-OrganizationName grp-34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FIOgrp-27rplc-38">
    <w:name w:val="cat-FIO grp-27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OrganizationNamegrp-35rplc-41">
    <w:name w:val="cat-OrganizationName grp-35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Dategrp-17rplc-43">
    <w:name w:val="cat-Date grp-17 rplc-43"/>
    <w:basedOn w:val="DefaultParagraphFont"/>
  </w:style>
  <w:style w:type="character" w:customStyle="1" w:styleId="cat-FIOgrp-30rplc-44">
    <w:name w:val="cat-FIO grp-30 rplc-44"/>
    <w:basedOn w:val="DefaultParagraphFont"/>
  </w:style>
  <w:style w:type="character" w:customStyle="1" w:styleId="cat-FIOgrp-25rplc-45">
    <w:name w:val="cat-FIO grp-25 rplc-45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Dategrp-11rplc-47">
    <w:name w:val="cat-Date grp-11 rplc-47"/>
    <w:basedOn w:val="DefaultParagraphFont"/>
  </w:style>
  <w:style w:type="character" w:customStyle="1" w:styleId="cat-PhoneNumbergrp-40rplc-48">
    <w:name w:val="cat-PhoneNumber grp-40 rplc-48"/>
    <w:basedOn w:val="DefaultParagraphFont"/>
  </w:style>
  <w:style w:type="character" w:customStyle="1" w:styleId="cat-Dategrp-18rplc-49">
    <w:name w:val="cat-Date grp-18 rplc-49"/>
    <w:basedOn w:val="DefaultParagraphFont"/>
  </w:style>
  <w:style w:type="character" w:customStyle="1" w:styleId="cat-Dategrp-11rplc-50">
    <w:name w:val="cat-Date grp-11 rplc-50"/>
    <w:basedOn w:val="DefaultParagraphFont"/>
  </w:style>
  <w:style w:type="character" w:customStyle="1" w:styleId="cat-Dategrp-19rplc-51">
    <w:name w:val="cat-Date grp-19 rplc-51"/>
    <w:basedOn w:val="DefaultParagraphFont"/>
  </w:style>
  <w:style w:type="character" w:customStyle="1" w:styleId="cat-Dategrp-15rplc-52">
    <w:name w:val="cat-Date grp-15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8rplc-54">
    <w:name w:val="cat-FIO grp-28 rplc-54"/>
    <w:basedOn w:val="DefaultParagraphFont"/>
  </w:style>
  <w:style w:type="character" w:customStyle="1" w:styleId="cat-Dategrp-15rplc-55">
    <w:name w:val="cat-Date grp-15 rplc-55"/>
    <w:basedOn w:val="DefaultParagraphFont"/>
  </w:style>
  <w:style w:type="character" w:customStyle="1" w:styleId="cat-Dategrp-15rplc-56">
    <w:name w:val="cat-Date grp-15 rplc-56"/>
    <w:basedOn w:val="DefaultParagraphFont"/>
  </w:style>
  <w:style w:type="character" w:customStyle="1" w:styleId="cat-Dategrp-15rplc-57">
    <w:name w:val="cat-Date grp-15 rplc-57"/>
    <w:basedOn w:val="DefaultParagraphFont"/>
  </w:style>
  <w:style w:type="character" w:customStyle="1" w:styleId="cat-Dategrp-20rplc-58">
    <w:name w:val="cat-Date grp-20 rplc-58"/>
    <w:basedOn w:val="DefaultParagraphFont"/>
  </w:style>
  <w:style w:type="character" w:customStyle="1" w:styleId="cat-Dategrp-11rplc-59">
    <w:name w:val="cat-Date grp-11 rplc-59"/>
    <w:basedOn w:val="DefaultParagraphFont"/>
  </w:style>
  <w:style w:type="character" w:customStyle="1" w:styleId="cat-Dategrp-11rplc-60">
    <w:name w:val="cat-Date grp-11 rplc-60"/>
    <w:basedOn w:val="DefaultParagraphFont"/>
  </w:style>
  <w:style w:type="character" w:customStyle="1" w:styleId="cat-Dategrp-11rplc-61">
    <w:name w:val="cat-Date grp-11 rplc-61"/>
    <w:basedOn w:val="DefaultParagraphFont"/>
  </w:style>
  <w:style w:type="character" w:customStyle="1" w:styleId="cat-Addressgrp-8rplc-62">
    <w:name w:val="cat-Address grp-8 rplc-62"/>
    <w:basedOn w:val="DefaultParagraphFont"/>
  </w:style>
  <w:style w:type="character" w:customStyle="1" w:styleId="cat-Addressgrp-8rplc-63">
    <w:name w:val="cat-Address grp-8 rplc-63"/>
    <w:basedOn w:val="DefaultParagraphFont"/>
  </w:style>
  <w:style w:type="character" w:customStyle="1" w:styleId="cat-OrganizationNamegrp-34rplc-64">
    <w:name w:val="cat-OrganizationName grp-34 rplc-64"/>
    <w:basedOn w:val="DefaultParagraphFont"/>
  </w:style>
  <w:style w:type="character" w:customStyle="1" w:styleId="cat-FIOgrp-25rplc-65">
    <w:name w:val="cat-FIO grp-25 rplc-65"/>
    <w:basedOn w:val="DefaultParagraphFont"/>
  </w:style>
  <w:style w:type="character" w:customStyle="1" w:styleId="cat-FIOgrp-25rplc-66">
    <w:name w:val="cat-FIO grp-25 rplc-66"/>
    <w:basedOn w:val="DefaultParagraphFont"/>
  </w:style>
  <w:style w:type="character" w:customStyle="1" w:styleId="cat-FIOgrp-25rplc-67">
    <w:name w:val="cat-FIO grp-25 rplc-67"/>
    <w:basedOn w:val="DefaultParagraphFont"/>
  </w:style>
  <w:style w:type="character" w:customStyle="1" w:styleId="cat-FIOgrp-25rplc-68">
    <w:name w:val="cat-FIO grp-25 rplc-68"/>
    <w:basedOn w:val="DefaultParagraphFont"/>
  </w:style>
  <w:style w:type="character" w:customStyle="1" w:styleId="cat-OrganizationNamegrp-36rplc-69">
    <w:name w:val="cat-OrganizationName grp-36 rplc-69"/>
    <w:basedOn w:val="DefaultParagraphFont"/>
  </w:style>
  <w:style w:type="character" w:customStyle="1" w:styleId="cat-Sumgrp-32rplc-70">
    <w:name w:val="cat-Sum grp-32 rplc-70"/>
    <w:basedOn w:val="DefaultParagraphFont"/>
  </w:style>
  <w:style w:type="character" w:customStyle="1" w:styleId="cat-Addressgrp-0rplc-71">
    <w:name w:val="cat-Address grp-0 rplc-71"/>
    <w:basedOn w:val="DefaultParagraphFont"/>
  </w:style>
  <w:style w:type="character" w:customStyle="1" w:styleId="cat-PhoneNumbergrp-41rplc-72">
    <w:name w:val="cat-PhoneNumber grp-41 rplc-72"/>
    <w:basedOn w:val="DefaultParagraphFont"/>
  </w:style>
  <w:style w:type="character" w:customStyle="1" w:styleId="cat-PhoneNumbergrp-42rplc-73">
    <w:name w:val="cat-PhoneNumber grp-42 rplc-73"/>
    <w:basedOn w:val="DefaultParagraphFont"/>
  </w:style>
  <w:style w:type="character" w:customStyle="1" w:styleId="cat-PhoneNumbergrp-43rplc-74">
    <w:name w:val="cat-PhoneNumber grp-43 rplc-74"/>
    <w:basedOn w:val="DefaultParagraphFont"/>
  </w:style>
  <w:style w:type="character" w:customStyle="1" w:styleId="cat-PhoneNumbergrp-44rplc-75">
    <w:name w:val="cat-PhoneNumber grp-44 rplc-75"/>
    <w:basedOn w:val="DefaultParagraphFont"/>
  </w:style>
  <w:style w:type="character" w:customStyle="1" w:styleId="cat-PhoneNumbergrp-45rplc-76">
    <w:name w:val="cat-PhoneNumber grp-45 rplc-76"/>
    <w:basedOn w:val="DefaultParagraphFont"/>
  </w:style>
  <w:style w:type="character" w:customStyle="1" w:styleId="cat-PhoneNumbergrp-46rplc-77">
    <w:name w:val="cat-PhoneNumber grp-46 rplc-77"/>
    <w:basedOn w:val="DefaultParagraphFont"/>
  </w:style>
  <w:style w:type="character" w:customStyle="1" w:styleId="cat-FIOgrp-31rplc-78">
    <w:name w:val="cat-FIO grp-31 rplc-78"/>
    <w:basedOn w:val="DefaultParagraphFont"/>
  </w:style>
  <w:style w:type="character" w:customStyle="1" w:styleId="cat-FIOgrp-31rplc-79">
    <w:name w:val="cat-FIO grp-31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674D-8812-47EB-BCEF-D9D196088E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